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230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Гиренко Дмитрия Константиновича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УССР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Гиренко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19.09.2024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30.09.2024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19.09.2024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Гиренко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Гиренко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Гиренко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6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Гиренко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35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19.09.2024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Гиренко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3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30.09.2024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рапортом ст. И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ПС взвода №2 роты №2 ОБ ДПС ГИБДД УМВД России по ХМАО-Югре от 26.02.2025, в котором изложены обстоятельства выявленного правонарушения;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5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Гиренко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3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3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3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Гиренко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Гиренко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Гиренко Д.К.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Гиренко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Гиренко Дмитрия Константиновича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2 000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две тысячи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5rplc-5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2302520135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3rplc-6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</w:p>
    <w:p>
      <w:pPr>
        <w:tabs>
          <w:tab w:val="left" w:pos="461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ExternalSystemDefinedgrp-33rplc-17">
    <w:name w:val="cat-ExternalSystemDefined grp-33 rplc-17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6">
    <w:name w:val="cat-UserDefined grp-36 rplc-26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ExternalSystemDefinedgrp-33rplc-33">
    <w:name w:val="cat-ExternalSystemDefined grp-33 rplc-33"/>
    <w:basedOn w:val="DefaultParagraphFont"/>
  </w:style>
  <w:style w:type="character" w:customStyle="1" w:styleId="cat-UserDefinedgrp-35rplc-38">
    <w:name w:val="cat-UserDefined grp-35 rplc-38"/>
    <w:basedOn w:val="DefaultParagraphFont"/>
  </w:style>
  <w:style w:type="character" w:customStyle="1" w:styleId="cat-ExternalSystemDefinedgrp-33rplc-41">
    <w:name w:val="cat-ExternalSystemDefined grp-33 rplc-41"/>
    <w:basedOn w:val="DefaultParagraphFont"/>
  </w:style>
  <w:style w:type="character" w:customStyle="1" w:styleId="cat-ExternalSystemDefinedgrp-33rplc-42">
    <w:name w:val="cat-ExternalSystemDefined grp-33 rplc-42"/>
    <w:basedOn w:val="DefaultParagraphFont"/>
  </w:style>
  <w:style w:type="character" w:customStyle="1" w:styleId="cat-ExternalSystemDefinedgrp-33rplc-43">
    <w:name w:val="cat-ExternalSystemDefined grp-33 rplc-43"/>
    <w:basedOn w:val="DefaultParagraphFont"/>
  </w:style>
  <w:style w:type="character" w:customStyle="1" w:styleId="cat-OrganizationNamegrp-25rplc-55">
    <w:name w:val="cat-OrganizationName grp-25 rplc-55"/>
    <w:basedOn w:val="DefaultParagraphFont"/>
  </w:style>
  <w:style w:type="character" w:customStyle="1" w:styleId="cat-ExternalSystemDefinedgrp-33rplc-61">
    <w:name w:val="cat-ExternalSystemDefined grp-33 rplc-61"/>
    <w:basedOn w:val="DefaultParagraphFont"/>
  </w:style>
  <w:style w:type="character" w:customStyle="1" w:styleId="cat-UserDefinedgrp-37rplc-62">
    <w:name w:val="cat-UserDefined grp-37 rplc-62"/>
    <w:basedOn w:val="DefaultParagraphFont"/>
  </w:style>
  <w:style w:type="character" w:customStyle="1" w:styleId="cat-UserDefinedgrp-38rplc-65">
    <w:name w:val="cat-UserDefined grp-38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